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2B4D" w14:textId="56A88D6D" w:rsidR="008A748F" w:rsidRDefault="00000000">
      <w:pPr>
        <w:pStyle w:val="Title"/>
        <w:jc w:val="center"/>
      </w:pPr>
      <w:r>
        <w:t>SA CAMPUS</w:t>
      </w:r>
      <w:r w:rsidR="004A3BD0">
        <w:t xml:space="preserve"> EXAMPLE</w:t>
      </w:r>
    </w:p>
    <w:p w14:paraId="4260D88D" w14:textId="77777777" w:rsidR="008A748F" w:rsidRDefault="00000000">
      <w:pPr>
        <w:pStyle w:val="Title"/>
        <w:jc w:val="center"/>
      </w:pPr>
      <w:r>
        <w:t>Workplace Experience Module</w:t>
      </w:r>
    </w:p>
    <w:p w14:paraId="1860802D" w14:textId="77777777" w:rsidR="008A748F" w:rsidRDefault="00000000">
      <w:pPr>
        <w:jc w:val="center"/>
      </w:pPr>
      <w:r>
        <w:t>NQF Level 5</w:t>
      </w:r>
    </w:p>
    <w:p w14:paraId="492207DA" w14:textId="77777777" w:rsidR="008A748F" w:rsidRDefault="008A748F"/>
    <w:p w14:paraId="3994174E" w14:textId="77777777" w:rsidR="008A748F" w:rsidRDefault="00000000">
      <w:r>
        <w:t>Student Name: ___________________________</w:t>
      </w:r>
    </w:p>
    <w:p w14:paraId="014ECE67" w14:textId="77777777" w:rsidR="008A748F" w:rsidRDefault="00000000">
      <w:r>
        <w:t>Host Company: ___________________________</w:t>
      </w:r>
    </w:p>
    <w:p w14:paraId="4750E856" w14:textId="77777777" w:rsidR="008A748F" w:rsidRDefault="00000000">
      <w:r>
        <w:t>Programme: ___________________________</w:t>
      </w:r>
    </w:p>
    <w:p w14:paraId="05EDF773" w14:textId="77777777" w:rsidR="008A748F" w:rsidRDefault="00000000">
      <w:r>
        <w:t>Start Date: ___ / ___ / 2025</w:t>
      </w:r>
    </w:p>
    <w:p w14:paraId="153AAB4E" w14:textId="77777777" w:rsidR="008A748F" w:rsidRDefault="00000000">
      <w:r>
        <w:t>End Date: ___ / ___ / 2025</w:t>
      </w:r>
    </w:p>
    <w:p w14:paraId="06CA8F7A" w14:textId="77777777" w:rsidR="008A748F" w:rsidRDefault="008A748F"/>
    <w:p w14:paraId="23EF0161" w14:textId="77777777" w:rsidR="008A748F" w:rsidRDefault="00000000">
      <w:r>
        <w:t>📍 This booklet must be completed during your workplace experience period and submitted to your assessor upon return.</w:t>
      </w:r>
    </w:p>
    <w:p w14:paraId="2314B9B6" w14:textId="77777777" w:rsidR="008A748F" w:rsidRDefault="00000000">
      <w:r>
        <w:br w:type="page"/>
      </w:r>
    </w:p>
    <w:p w14:paraId="6D253BED" w14:textId="77777777" w:rsidR="008A748F" w:rsidRDefault="00000000">
      <w:pPr>
        <w:pStyle w:val="Heading1"/>
      </w:pPr>
      <w:r>
        <w:lastRenderedPageBreak/>
        <w:t>Section 1: Introduction</w:t>
      </w:r>
    </w:p>
    <w:p w14:paraId="4878F7DF" w14:textId="77777777" w:rsidR="008A748F" w:rsidRDefault="00000000">
      <w:r>
        <w:t>This module is designed to help you track your workplace experience. You will complete sections daily, track your attendance, and gather feedback from your supervisor. The purpose is to ensure that you are applying the knowledge and skills from your coursework in a real-world setting.</w:t>
      </w:r>
    </w:p>
    <w:p w14:paraId="63C9FAC1" w14:textId="77777777" w:rsidR="008A748F" w:rsidRDefault="00000000">
      <w:pPr>
        <w:pStyle w:val="Heading1"/>
      </w:pPr>
      <w:r>
        <w:t>Section 2: Student Details</w:t>
      </w:r>
    </w:p>
    <w:tbl>
      <w:tblPr>
        <w:tblW w:w="0" w:type="auto"/>
        <w:tblLook w:val="04A0" w:firstRow="1" w:lastRow="0" w:firstColumn="1" w:lastColumn="0" w:noHBand="0" w:noVBand="1"/>
      </w:tblPr>
      <w:tblGrid>
        <w:gridCol w:w="4320"/>
        <w:gridCol w:w="4320"/>
      </w:tblGrid>
      <w:tr w:rsidR="008A748F" w14:paraId="516A3D12" w14:textId="77777777">
        <w:tc>
          <w:tcPr>
            <w:tcW w:w="4320" w:type="dxa"/>
          </w:tcPr>
          <w:p w14:paraId="56A5A8A9" w14:textId="77777777" w:rsidR="008A748F" w:rsidRDefault="00000000">
            <w:r>
              <w:t>Full Name</w:t>
            </w:r>
          </w:p>
        </w:tc>
        <w:tc>
          <w:tcPr>
            <w:tcW w:w="4320" w:type="dxa"/>
          </w:tcPr>
          <w:p w14:paraId="2C444079" w14:textId="77777777" w:rsidR="008A748F" w:rsidRDefault="00000000">
            <w:r>
              <w:t>Student Number</w:t>
            </w:r>
          </w:p>
        </w:tc>
      </w:tr>
      <w:tr w:rsidR="008A748F" w14:paraId="7D2D1A2E" w14:textId="77777777">
        <w:tc>
          <w:tcPr>
            <w:tcW w:w="4320" w:type="dxa"/>
          </w:tcPr>
          <w:p w14:paraId="73B5B094" w14:textId="77777777" w:rsidR="008A748F" w:rsidRDefault="00000000">
            <w:r>
              <w:t>ID Number</w:t>
            </w:r>
          </w:p>
        </w:tc>
        <w:tc>
          <w:tcPr>
            <w:tcW w:w="4320" w:type="dxa"/>
          </w:tcPr>
          <w:p w14:paraId="1C442431" w14:textId="77777777" w:rsidR="008A748F" w:rsidRDefault="00000000">
            <w:r>
              <w:t>Contact Number</w:t>
            </w:r>
          </w:p>
        </w:tc>
      </w:tr>
      <w:tr w:rsidR="008A748F" w14:paraId="43C3C1F1" w14:textId="77777777">
        <w:tc>
          <w:tcPr>
            <w:tcW w:w="4320" w:type="dxa"/>
          </w:tcPr>
          <w:p w14:paraId="46524142" w14:textId="77777777" w:rsidR="008A748F" w:rsidRDefault="00000000">
            <w:r>
              <w:t>Programme</w:t>
            </w:r>
          </w:p>
        </w:tc>
        <w:tc>
          <w:tcPr>
            <w:tcW w:w="4320" w:type="dxa"/>
          </w:tcPr>
          <w:p w14:paraId="5C9E6634" w14:textId="77777777" w:rsidR="008A748F" w:rsidRDefault="00000000">
            <w:r>
              <w:t>Duration</w:t>
            </w:r>
          </w:p>
        </w:tc>
      </w:tr>
      <w:tr w:rsidR="008A748F" w14:paraId="3E466A6A" w14:textId="77777777">
        <w:tc>
          <w:tcPr>
            <w:tcW w:w="4320" w:type="dxa"/>
          </w:tcPr>
          <w:p w14:paraId="47F4075A" w14:textId="77777777" w:rsidR="008A748F" w:rsidRDefault="00000000">
            <w:r>
              <w:t>Workplace Supervisor</w:t>
            </w:r>
          </w:p>
        </w:tc>
        <w:tc>
          <w:tcPr>
            <w:tcW w:w="4320" w:type="dxa"/>
          </w:tcPr>
          <w:p w14:paraId="77CAE880" w14:textId="77777777" w:rsidR="008A748F" w:rsidRDefault="00000000">
            <w:r>
              <w:t>Supervisor Contact</w:t>
            </w:r>
          </w:p>
        </w:tc>
      </w:tr>
      <w:tr w:rsidR="008A748F" w14:paraId="320935C1" w14:textId="77777777">
        <w:tc>
          <w:tcPr>
            <w:tcW w:w="4320" w:type="dxa"/>
          </w:tcPr>
          <w:p w14:paraId="2E6D3E59" w14:textId="77777777" w:rsidR="008A748F" w:rsidRDefault="00000000">
            <w:r>
              <w:t>Host Company Name</w:t>
            </w:r>
          </w:p>
        </w:tc>
        <w:tc>
          <w:tcPr>
            <w:tcW w:w="4320" w:type="dxa"/>
          </w:tcPr>
          <w:p w14:paraId="2FFDAE01" w14:textId="77777777" w:rsidR="008A748F" w:rsidRDefault="00000000">
            <w:r>
              <w:t>Location</w:t>
            </w:r>
          </w:p>
        </w:tc>
      </w:tr>
    </w:tbl>
    <w:p w14:paraId="265FFB57" w14:textId="77777777" w:rsidR="008A748F" w:rsidRDefault="00000000">
      <w:pPr>
        <w:pStyle w:val="Heading1"/>
      </w:pPr>
      <w:r>
        <w:t>Section 3: Attendance Register</w:t>
      </w:r>
    </w:p>
    <w:tbl>
      <w:tblPr>
        <w:tblW w:w="0" w:type="auto"/>
        <w:tblLook w:val="04A0" w:firstRow="1" w:lastRow="0" w:firstColumn="1" w:lastColumn="0" w:noHBand="0" w:noVBand="1"/>
      </w:tblPr>
      <w:tblGrid>
        <w:gridCol w:w="1728"/>
        <w:gridCol w:w="1728"/>
        <w:gridCol w:w="1728"/>
        <w:gridCol w:w="1728"/>
        <w:gridCol w:w="1728"/>
      </w:tblGrid>
      <w:tr w:rsidR="008A748F" w14:paraId="780D9E21" w14:textId="77777777">
        <w:tc>
          <w:tcPr>
            <w:tcW w:w="1728" w:type="dxa"/>
          </w:tcPr>
          <w:p w14:paraId="4B3A045C" w14:textId="77777777" w:rsidR="008A748F" w:rsidRDefault="00000000">
            <w:r>
              <w:t>Date</w:t>
            </w:r>
          </w:p>
        </w:tc>
        <w:tc>
          <w:tcPr>
            <w:tcW w:w="1728" w:type="dxa"/>
          </w:tcPr>
          <w:p w14:paraId="0BC60967" w14:textId="77777777" w:rsidR="008A748F" w:rsidRDefault="00000000">
            <w:r>
              <w:t>Time In</w:t>
            </w:r>
          </w:p>
        </w:tc>
        <w:tc>
          <w:tcPr>
            <w:tcW w:w="1728" w:type="dxa"/>
          </w:tcPr>
          <w:p w14:paraId="47636EF0" w14:textId="77777777" w:rsidR="008A748F" w:rsidRDefault="00000000">
            <w:r>
              <w:t>Time Out</w:t>
            </w:r>
          </w:p>
        </w:tc>
        <w:tc>
          <w:tcPr>
            <w:tcW w:w="1728" w:type="dxa"/>
          </w:tcPr>
          <w:p w14:paraId="4CA3C1B5" w14:textId="77777777" w:rsidR="008A748F" w:rsidRDefault="00000000">
            <w:r>
              <w:t>Hours Worked</w:t>
            </w:r>
          </w:p>
        </w:tc>
        <w:tc>
          <w:tcPr>
            <w:tcW w:w="1728" w:type="dxa"/>
          </w:tcPr>
          <w:p w14:paraId="414B1266" w14:textId="77777777" w:rsidR="008A748F" w:rsidRDefault="00000000">
            <w:r>
              <w:t>Supervisor Initials</w:t>
            </w:r>
          </w:p>
        </w:tc>
      </w:tr>
      <w:tr w:rsidR="008A748F" w14:paraId="2044F3B4" w14:textId="77777777">
        <w:tc>
          <w:tcPr>
            <w:tcW w:w="1728" w:type="dxa"/>
          </w:tcPr>
          <w:p w14:paraId="3D785857" w14:textId="77777777" w:rsidR="008A748F" w:rsidRDefault="008A748F"/>
        </w:tc>
        <w:tc>
          <w:tcPr>
            <w:tcW w:w="1728" w:type="dxa"/>
          </w:tcPr>
          <w:p w14:paraId="4CE1E14A" w14:textId="77777777" w:rsidR="008A748F" w:rsidRDefault="008A748F"/>
        </w:tc>
        <w:tc>
          <w:tcPr>
            <w:tcW w:w="1728" w:type="dxa"/>
          </w:tcPr>
          <w:p w14:paraId="108CAC00" w14:textId="77777777" w:rsidR="008A748F" w:rsidRDefault="008A748F"/>
        </w:tc>
        <w:tc>
          <w:tcPr>
            <w:tcW w:w="1728" w:type="dxa"/>
          </w:tcPr>
          <w:p w14:paraId="7FAF46DA" w14:textId="77777777" w:rsidR="008A748F" w:rsidRDefault="008A748F"/>
        </w:tc>
        <w:tc>
          <w:tcPr>
            <w:tcW w:w="1728" w:type="dxa"/>
          </w:tcPr>
          <w:p w14:paraId="023E04A6" w14:textId="77777777" w:rsidR="008A748F" w:rsidRDefault="008A748F"/>
        </w:tc>
      </w:tr>
    </w:tbl>
    <w:p w14:paraId="1045F7FE" w14:textId="77777777" w:rsidR="008A748F" w:rsidRDefault="00000000">
      <w:pPr>
        <w:pStyle w:val="Heading1"/>
      </w:pPr>
      <w:r>
        <w:t>Section 4: Daily Activity Log</w:t>
      </w:r>
    </w:p>
    <w:tbl>
      <w:tblPr>
        <w:tblW w:w="0" w:type="auto"/>
        <w:tblLook w:val="04A0" w:firstRow="1" w:lastRow="0" w:firstColumn="1" w:lastColumn="0" w:noHBand="0" w:noVBand="1"/>
      </w:tblPr>
      <w:tblGrid>
        <w:gridCol w:w="2160"/>
        <w:gridCol w:w="2160"/>
        <w:gridCol w:w="2160"/>
        <w:gridCol w:w="2160"/>
      </w:tblGrid>
      <w:tr w:rsidR="008A748F" w14:paraId="6CF467A9" w14:textId="77777777">
        <w:tc>
          <w:tcPr>
            <w:tcW w:w="2160" w:type="dxa"/>
          </w:tcPr>
          <w:p w14:paraId="67478D35" w14:textId="77777777" w:rsidR="008A748F" w:rsidRDefault="00000000">
            <w:r>
              <w:t>Date</w:t>
            </w:r>
          </w:p>
        </w:tc>
        <w:tc>
          <w:tcPr>
            <w:tcW w:w="2160" w:type="dxa"/>
          </w:tcPr>
          <w:p w14:paraId="3F012476" w14:textId="77777777" w:rsidR="008A748F" w:rsidRDefault="00000000">
            <w:r>
              <w:t>Description of Tasks Performed</w:t>
            </w:r>
          </w:p>
        </w:tc>
        <w:tc>
          <w:tcPr>
            <w:tcW w:w="2160" w:type="dxa"/>
          </w:tcPr>
          <w:p w14:paraId="29E0A686" w14:textId="77777777" w:rsidR="008A748F" w:rsidRDefault="00000000">
            <w:r>
              <w:t>Skills Applied</w:t>
            </w:r>
          </w:p>
        </w:tc>
        <w:tc>
          <w:tcPr>
            <w:tcW w:w="2160" w:type="dxa"/>
          </w:tcPr>
          <w:p w14:paraId="2A612C7C" w14:textId="77777777" w:rsidR="008A748F" w:rsidRDefault="00000000">
            <w:r>
              <w:t>Challenges Faced</w:t>
            </w:r>
          </w:p>
        </w:tc>
      </w:tr>
      <w:tr w:rsidR="008A748F" w14:paraId="4BD3FA25" w14:textId="77777777">
        <w:tc>
          <w:tcPr>
            <w:tcW w:w="2160" w:type="dxa"/>
          </w:tcPr>
          <w:p w14:paraId="7739BDB2" w14:textId="77777777" w:rsidR="008A748F" w:rsidRDefault="008A748F"/>
        </w:tc>
        <w:tc>
          <w:tcPr>
            <w:tcW w:w="2160" w:type="dxa"/>
          </w:tcPr>
          <w:p w14:paraId="7D2F46E1" w14:textId="77777777" w:rsidR="008A748F" w:rsidRDefault="008A748F"/>
        </w:tc>
        <w:tc>
          <w:tcPr>
            <w:tcW w:w="2160" w:type="dxa"/>
          </w:tcPr>
          <w:p w14:paraId="19BF1143" w14:textId="77777777" w:rsidR="008A748F" w:rsidRDefault="008A748F"/>
        </w:tc>
        <w:tc>
          <w:tcPr>
            <w:tcW w:w="2160" w:type="dxa"/>
          </w:tcPr>
          <w:p w14:paraId="520603FE" w14:textId="77777777" w:rsidR="008A748F" w:rsidRDefault="008A748F"/>
        </w:tc>
      </w:tr>
    </w:tbl>
    <w:p w14:paraId="1E30333D" w14:textId="77777777" w:rsidR="008A748F" w:rsidRDefault="00000000">
      <w:pPr>
        <w:pStyle w:val="Heading1"/>
      </w:pPr>
      <w:r>
        <w:t>Section 5: Supervisor Feedback</w:t>
      </w:r>
    </w:p>
    <w:p w14:paraId="3A2A5DD0" w14:textId="77777777" w:rsidR="008A748F" w:rsidRDefault="00000000">
      <w:r>
        <w:t>To be completed by the workplace supervisor at the end of the workplace period.</w:t>
      </w:r>
      <w:r>
        <w:br/>
      </w:r>
    </w:p>
    <w:p w14:paraId="065DC650" w14:textId="77777777" w:rsidR="008A748F" w:rsidRDefault="00000000">
      <w:r>
        <w:t>1. How would you rate the student’s overall performance?</w:t>
      </w:r>
      <w:r>
        <w:br/>
        <w:t>☐ Excellent ☐ Good ☐ Satisfactory ☐ Needs Improvement</w:t>
      </w:r>
    </w:p>
    <w:p w14:paraId="568DA50E" w14:textId="77777777" w:rsidR="008A748F" w:rsidRDefault="00000000">
      <w:r>
        <w:t>2. What strengths did the student demonstrate during this experience?</w:t>
      </w:r>
      <w:r>
        <w:br/>
        <w:t>________________________________________________________</w:t>
      </w:r>
    </w:p>
    <w:p w14:paraId="1301FA8E" w14:textId="77777777" w:rsidR="008A748F" w:rsidRDefault="00000000">
      <w:r>
        <w:lastRenderedPageBreak/>
        <w:t>3. Areas for improvement:</w:t>
      </w:r>
      <w:r>
        <w:br/>
        <w:t>________________________________________________________</w:t>
      </w:r>
    </w:p>
    <w:p w14:paraId="4DF5E5B6" w14:textId="77777777" w:rsidR="008A748F" w:rsidRDefault="00000000">
      <w:r>
        <w:t>4. Would you host another student from this programme in the future?</w:t>
      </w:r>
      <w:r>
        <w:br/>
        <w:t>☐ Yes ☐ No</w:t>
      </w:r>
    </w:p>
    <w:p w14:paraId="6D7A65EF" w14:textId="77777777" w:rsidR="008A748F" w:rsidRDefault="00000000">
      <w:r>
        <w:t>Comments: ____________________________________________</w:t>
      </w:r>
    </w:p>
    <w:p w14:paraId="0BA57478" w14:textId="77777777" w:rsidR="008A748F" w:rsidRDefault="00000000">
      <w:r>
        <w:t>Supervisor Name: ____________________</w:t>
      </w:r>
    </w:p>
    <w:p w14:paraId="6571CFC5" w14:textId="77777777" w:rsidR="008A748F" w:rsidRDefault="00000000">
      <w:r>
        <w:t>Signature: __________________________</w:t>
      </w:r>
    </w:p>
    <w:p w14:paraId="5A3CB0E6" w14:textId="77777777" w:rsidR="008A748F" w:rsidRDefault="00000000">
      <w:r>
        <w:t>Date: ___ / ___ / 2025</w:t>
      </w:r>
    </w:p>
    <w:p w14:paraId="655B5CD1" w14:textId="77777777" w:rsidR="008A748F" w:rsidRDefault="00000000">
      <w:pPr>
        <w:pStyle w:val="Heading1"/>
      </w:pPr>
      <w:r>
        <w:t>Section 6: Student Reflection</w:t>
      </w:r>
    </w:p>
    <w:p w14:paraId="7D04A207" w14:textId="77777777" w:rsidR="008A748F" w:rsidRDefault="00000000">
      <w:r>
        <w:t>Please complete the following questions to reflect on your experience.</w:t>
      </w:r>
    </w:p>
    <w:p w14:paraId="35C8DA29" w14:textId="77777777" w:rsidR="008A748F" w:rsidRDefault="00000000">
      <w:r>
        <w:t>- What did you learn from this experience?</w:t>
      </w:r>
      <w:r>
        <w:br/>
        <w:t>________________________________________________________</w:t>
      </w:r>
    </w:p>
    <w:p w14:paraId="756614DB" w14:textId="77777777" w:rsidR="008A748F" w:rsidRDefault="00000000">
      <w:r>
        <w:t>- Which part of the experience was most valuable to you and why?</w:t>
      </w:r>
      <w:r>
        <w:br/>
        <w:t>________________________________________________________</w:t>
      </w:r>
    </w:p>
    <w:p w14:paraId="683B1E13" w14:textId="77777777" w:rsidR="008A748F" w:rsidRDefault="00000000">
      <w:r>
        <w:t>- How will this experience influence your future career plans?</w:t>
      </w:r>
      <w:r>
        <w:br/>
        <w:t>________________________________________________________</w:t>
      </w:r>
    </w:p>
    <w:p w14:paraId="3EFDBD4F" w14:textId="77777777" w:rsidR="008A748F" w:rsidRDefault="00000000">
      <w:r>
        <w:t>Student Signature: _____________________</w:t>
      </w:r>
    </w:p>
    <w:p w14:paraId="27544396" w14:textId="77777777" w:rsidR="008A748F" w:rsidRDefault="00000000">
      <w:r>
        <w:t>Date: ___ / ___ / 2025</w:t>
      </w:r>
    </w:p>
    <w:p w14:paraId="66B19AB2" w14:textId="77777777" w:rsidR="008A748F" w:rsidRDefault="00000000">
      <w:pPr>
        <w:pStyle w:val="Heading1"/>
      </w:pPr>
      <w:r>
        <w:t>Section 7: Final Sign-Off</w:t>
      </w:r>
    </w:p>
    <w:tbl>
      <w:tblPr>
        <w:tblW w:w="0" w:type="auto"/>
        <w:tblLook w:val="04A0" w:firstRow="1" w:lastRow="0" w:firstColumn="1" w:lastColumn="0" w:noHBand="0" w:noVBand="1"/>
      </w:tblPr>
      <w:tblGrid>
        <w:gridCol w:w="2161"/>
        <w:gridCol w:w="2160"/>
        <w:gridCol w:w="2160"/>
        <w:gridCol w:w="2160"/>
      </w:tblGrid>
      <w:tr w:rsidR="008A748F" w14:paraId="29C7B949" w14:textId="77777777">
        <w:tc>
          <w:tcPr>
            <w:tcW w:w="2160" w:type="dxa"/>
          </w:tcPr>
          <w:p w14:paraId="46888A43" w14:textId="77777777" w:rsidR="008A748F" w:rsidRDefault="00000000">
            <w:r>
              <w:t>Name</w:t>
            </w:r>
          </w:p>
        </w:tc>
        <w:tc>
          <w:tcPr>
            <w:tcW w:w="2160" w:type="dxa"/>
          </w:tcPr>
          <w:p w14:paraId="7F2CFFE2" w14:textId="77777777" w:rsidR="008A748F" w:rsidRDefault="00000000">
            <w:r>
              <w:t>Role</w:t>
            </w:r>
          </w:p>
        </w:tc>
        <w:tc>
          <w:tcPr>
            <w:tcW w:w="2160" w:type="dxa"/>
          </w:tcPr>
          <w:p w14:paraId="7C616F3E" w14:textId="77777777" w:rsidR="008A748F" w:rsidRDefault="00000000">
            <w:r>
              <w:t>Signature</w:t>
            </w:r>
          </w:p>
        </w:tc>
        <w:tc>
          <w:tcPr>
            <w:tcW w:w="2160" w:type="dxa"/>
          </w:tcPr>
          <w:p w14:paraId="40F59E53" w14:textId="77777777" w:rsidR="008A748F" w:rsidRDefault="00000000">
            <w:r>
              <w:t>Date</w:t>
            </w:r>
          </w:p>
        </w:tc>
      </w:tr>
      <w:tr w:rsidR="008A748F" w14:paraId="4CEB3D71" w14:textId="77777777">
        <w:tc>
          <w:tcPr>
            <w:tcW w:w="2160" w:type="dxa"/>
          </w:tcPr>
          <w:p w14:paraId="6E1BE4E8" w14:textId="77777777" w:rsidR="008A748F" w:rsidRDefault="00000000">
            <w:r>
              <w:t>Student</w:t>
            </w:r>
          </w:p>
        </w:tc>
        <w:tc>
          <w:tcPr>
            <w:tcW w:w="2160" w:type="dxa"/>
          </w:tcPr>
          <w:p w14:paraId="3F298BBF" w14:textId="77777777" w:rsidR="008A748F" w:rsidRDefault="008A748F"/>
        </w:tc>
        <w:tc>
          <w:tcPr>
            <w:tcW w:w="2160" w:type="dxa"/>
          </w:tcPr>
          <w:p w14:paraId="37E2F4C8" w14:textId="77777777" w:rsidR="008A748F" w:rsidRDefault="008A748F"/>
        </w:tc>
        <w:tc>
          <w:tcPr>
            <w:tcW w:w="2160" w:type="dxa"/>
          </w:tcPr>
          <w:p w14:paraId="18D560B2" w14:textId="77777777" w:rsidR="008A748F" w:rsidRDefault="008A748F"/>
        </w:tc>
      </w:tr>
      <w:tr w:rsidR="008A748F" w14:paraId="52A0A776" w14:textId="77777777">
        <w:tc>
          <w:tcPr>
            <w:tcW w:w="2160" w:type="dxa"/>
          </w:tcPr>
          <w:p w14:paraId="77A0FB67" w14:textId="77777777" w:rsidR="008A748F" w:rsidRDefault="00000000">
            <w:r>
              <w:t>Supervisor</w:t>
            </w:r>
          </w:p>
        </w:tc>
        <w:tc>
          <w:tcPr>
            <w:tcW w:w="2160" w:type="dxa"/>
          </w:tcPr>
          <w:p w14:paraId="75D99913" w14:textId="77777777" w:rsidR="008A748F" w:rsidRDefault="00000000">
            <w:r>
              <w:t>Workplace Representative</w:t>
            </w:r>
          </w:p>
        </w:tc>
        <w:tc>
          <w:tcPr>
            <w:tcW w:w="2160" w:type="dxa"/>
          </w:tcPr>
          <w:p w14:paraId="37D25514" w14:textId="77777777" w:rsidR="008A748F" w:rsidRDefault="008A748F"/>
        </w:tc>
        <w:tc>
          <w:tcPr>
            <w:tcW w:w="2160" w:type="dxa"/>
          </w:tcPr>
          <w:p w14:paraId="1B16BEC1" w14:textId="77777777" w:rsidR="008A748F" w:rsidRDefault="008A748F"/>
        </w:tc>
      </w:tr>
      <w:tr w:rsidR="008A748F" w14:paraId="27DB823E" w14:textId="77777777">
        <w:tc>
          <w:tcPr>
            <w:tcW w:w="2160" w:type="dxa"/>
          </w:tcPr>
          <w:p w14:paraId="7845404B" w14:textId="77777777" w:rsidR="008A748F" w:rsidRDefault="00000000">
            <w:r>
              <w:t>Assessor/Moderator</w:t>
            </w:r>
          </w:p>
        </w:tc>
        <w:tc>
          <w:tcPr>
            <w:tcW w:w="2160" w:type="dxa"/>
          </w:tcPr>
          <w:p w14:paraId="13C062B4" w14:textId="77777777" w:rsidR="008A748F" w:rsidRDefault="00000000">
            <w:r>
              <w:t>Training Provider</w:t>
            </w:r>
          </w:p>
        </w:tc>
        <w:tc>
          <w:tcPr>
            <w:tcW w:w="2160" w:type="dxa"/>
          </w:tcPr>
          <w:p w14:paraId="569744C4" w14:textId="77777777" w:rsidR="008A748F" w:rsidRDefault="008A748F"/>
        </w:tc>
        <w:tc>
          <w:tcPr>
            <w:tcW w:w="2160" w:type="dxa"/>
          </w:tcPr>
          <w:p w14:paraId="043607F2" w14:textId="77777777" w:rsidR="008A748F" w:rsidRDefault="008A748F"/>
        </w:tc>
      </w:tr>
    </w:tbl>
    <w:p w14:paraId="2B204843" w14:textId="77777777" w:rsidR="00092337" w:rsidRDefault="00092337"/>
    <w:sectPr w:rsidR="0009233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7175644">
    <w:abstractNumId w:val="8"/>
  </w:num>
  <w:num w:numId="2" w16cid:durableId="848561549">
    <w:abstractNumId w:val="6"/>
  </w:num>
  <w:num w:numId="3" w16cid:durableId="1846624303">
    <w:abstractNumId w:val="5"/>
  </w:num>
  <w:num w:numId="4" w16cid:durableId="391268945">
    <w:abstractNumId w:val="4"/>
  </w:num>
  <w:num w:numId="5" w16cid:durableId="1730297732">
    <w:abstractNumId w:val="7"/>
  </w:num>
  <w:num w:numId="6" w16cid:durableId="1426153705">
    <w:abstractNumId w:val="3"/>
  </w:num>
  <w:num w:numId="7" w16cid:durableId="1573538173">
    <w:abstractNumId w:val="2"/>
  </w:num>
  <w:num w:numId="8" w16cid:durableId="140923624">
    <w:abstractNumId w:val="1"/>
  </w:num>
  <w:num w:numId="9" w16cid:durableId="4464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2337"/>
    <w:rsid w:val="0015074B"/>
    <w:rsid w:val="0029639D"/>
    <w:rsid w:val="00326F90"/>
    <w:rsid w:val="004A3BD0"/>
    <w:rsid w:val="008A748F"/>
    <w:rsid w:val="00AA1D8D"/>
    <w:rsid w:val="00B47730"/>
    <w:rsid w:val="00CB0664"/>
    <w:rsid w:val="00CD61D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095C5"/>
  <w14:defaultImageDpi w14:val="300"/>
  <w15:docId w15:val="{3A5D4596-82DE-4803-A500-7F5ECBF0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Arthur Viljoen</cp:lastModifiedBy>
  <cp:revision>2</cp:revision>
  <dcterms:created xsi:type="dcterms:W3CDTF">2013-12-23T23:15:00Z</dcterms:created>
  <dcterms:modified xsi:type="dcterms:W3CDTF">2025-07-10T13:47:00Z</dcterms:modified>
  <cp:category/>
</cp:coreProperties>
</file>